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exact copy of an organism (Same genetic material)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characteristic that describes a person or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genetic material is kept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that produces 4 daughter cells with ½ of the genetic material for sexual reproduction proposes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male sex cell/Gamete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to reproduce that only needs 1 parent in which the parent clones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a heredity that transfers  characteristics to the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strand that carries the genetic information (DNA)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way to reproduce that required 2 parents in which the offspring receives traits from both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Male Gamete and Female Gamete come into contact and make a fertilized egg that will turn into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that heals or grows a multicellular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error or mistake in the duplication of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female sex cell/Gamete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Vocab Crossword</dc:title>
  <dcterms:created xsi:type="dcterms:W3CDTF">2021-10-11T15:27:02Z</dcterms:created>
  <dcterms:modified xsi:type="dcterms:W3CDTF">2021-10-11T15:27:02Z</dcterms:modified>
</cp:coreProperties>
</file>