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Word Scramble </w:t>
      </w:r>
    </w:p>
    <w:p>
      <w:pPr>
        <w:pStyle w:val="Questions"/>
      </w:pPr>
      <w:r>
        <w:t xml:space="preserve">1. PLLIOANFA TEUB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AVS ESEDFERN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TTFEONLIZIARI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TEAESGM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SSNCRIGO VERO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DIPIODL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OHSOMOOLGU PRSIA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OSOHSOEMRCM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SUEUTR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ETESST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ITURPOSNAOL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NDUBIGD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TMSSIIO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NOPCLIIAETR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OTYKPYAER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ANERCC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AAPHETESM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AACETPLN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COUMRTS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OAVYR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Word Scramble </dc:title>
  <dcterms:created xsi:type="dcterms:W3CDTF">2021-10-11T15:26:55Z</dcterms:created>
  <dcterms:modified xsi:type="dcterms:W3CDTF">2021-10-11T15:26:55Z</dcterms:modified>
</cp:coreProperties>
</file>