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Boy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Boys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girls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Girls parts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boys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Girls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Boys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parts.</w:t>
            </w:r>
          </w:p>
        </w:tc>
      </w:tr>
    </w:tbl>
    <w:p>
      <w:pPr>
        <w:pStyle w:val="WordBankSmall"/>
      </w:pPr>
      <w:r>
        <w:t xml:space="preserve">   Sperm    </w:t>
      </w:r>
      <w:r>
        <w:t xml:space="preserve">   Vagina    </w:t>
      </w:r>
      <w:r>
        <w:t xml:space="preserve">   Penis    </w:t>
      </w:r>
      <w:r>
        <w:t xml:space="preserve">   Ovary    </w:t>
      </w:r>
      <w:r>
        <w:t xml:space="preserve">   testes    </w:t>
      </w:r>
      <w:r>
        <w:t xml:space="preserve">   urethra    </w:t>
      </w:r>
      <w:r>
        <w:t xml:space="preserve">   ureter    </w:t>
      </w:r>
      <w:r>
        <w:t xml:space="preserve">   prostate    </w:t>
      </w:r>
      <w:r>
        <w:t xml:space="preserve">   cervix    </w:t>
      </w:r>
      <w:r>
        <w:t xml:space="preserve">   oviduct    </w:t>
      </w:r>
      <w:r>
        <w:t xml:space="preserve">   scrotum    </w:t>
      </w:r>
      <w:r>
        <w:t xml:space="preserve">   uterus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2021-10-11T15:26:51Z</dcterms:created>
  <dcterms:modified xsi:type="dcterms:W3CDTF">2021-10-11T15:26:51Z</dcterms:modified>
</cp:coreProperties>
</file>