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and reproduction of a single-celled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of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alleles (options) for a gene. Helps species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parent reproduction. Offspring have a mixture of parental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Dividing to form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organism forms from a fragment of the parent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forms from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of an unfertilized egg into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produces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cells. Fertilization not required. Can survive until favorable conditions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parent reproduction. Offspring are identical to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Multicellular organism formed in a lab. Identical to one parent of a sexually reproducing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grows off of the parent until it can survive on its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2022-08-13T15:09:08Z</dcterms:created>
  <dcterms:modified xsi:type="dcterms:W3CDTF">2022-08-13T15:09:08Z</dcterms:modified>
</cp:coreProperties>
</file>