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insects visit the flowers for thsi.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 cells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plant attracts the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plant contains the female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human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embryo gets food and oxygen from the mother through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sac contains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type of reporduction part of the parent plant separates to form a new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pollen is carried from the anther to the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male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cycle is a 28 day cycle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cord connects the embryo to the placenta.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Nucleus from a pollen grain joins up with the nucleus in an ovule.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sex cell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female human sex cells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human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the plant has the male gamete.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</dc:title>
  <dcterms:created xsi:type="dcterms:W3CDTF">2021-10-11T15:27:00Z</dcterms:created>
  <dcterms:modified xsi:type="dcterms:W3CDTF">2021-10-11T15:27:00Z</dcterms:modified>
</cp:coreProperties>
</file>