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and Cells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sperm, semen and urine travel through the penis.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reproductive organ of the flower, consisting of the anther and filament.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good fashion.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a water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baby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Joins vagina and womb.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penis is inserted during the unspoken.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Top of the pistil. Is covered in a sticky substance that the pollen grains will stick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are used to attract insects into the flower and may be scented.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the testis.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Pollen is produced here. Sperm are stored in the pollen grains.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up the anther.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 that connects testis and prostate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joining of two gender-unique specimens.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 nutrients to the swimmers.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and produces sperm.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with child it is formed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Perfectly shaped to fit inside a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Transports pre-childs to womb.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will become a seed once fertilisation has taken place.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and Cells Crossword</dc:title>
  <dcterms:created xsi:type="dcterms:W3CDTF">2021-10-11T15:27:15Z</dcterms:created>
  <dcterms:modified xsi:type="dcterms:W3CDTF">2021-10-11T15:27:15Z</dcterms:modified>
</cp:coreProperties>
</file>