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Reproduction and Development CW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Innermost lining of the uterus where the embryo implants and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Paired tubes that are connected to the uterus and terminate near the ovaries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Paired glans that produce clear, viscous secretion known as pre-ejaculate that helps to lubricate the urethra for sperm to pass through,neutralizing traces of acidic urine in the urethra, and helps flush out any residual urine or foreign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Stage of development involving a series of mitotic divisions to produce a multicellular blastula from a unicellular zygote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Carrying of embryo inside the female reproductive tract, specifically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 sperm passes through from the testis before it joins the urethra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contraception where the man and the woman do not engage in sexual intercourse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Stage of development characterized by an increase in size of an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Involves formation of sex cells, zygote formation, subsequent stages in one's life span. Terminated by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the menstrual cycle of the uterus; corresponds to the latter part of the follicular phase of the ovaries, when the endometrium heals and begins to thicken as a consequence of estrogen secretion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where the blastocyst implants itself in the endometrium; this signals the start of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human blastula made up of a solid ball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the menstrual cycle of the uterus; also known as the "period"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the menstrual cycle of the ovary after the oocytes are released from the follicles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sperm is temporarily stored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 and Development CW PUZZLE</dc:title>
  <dcterms:created xsi:type="dcterms:W3CDTF">2021-10-11T15:27:34Z</dcterms:created>
  <dcterms:modified xsi:type="dcterms:W3CDTF">2021-10-11T15:27:34Z</dcterms:modified>
</cp:coreProperties>
</file>