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Reproduction and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mixture of fluids in which sperm leaves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female organs that make egg cells and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monthly shedding of the lining of a woman's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male organ that delivers sperm to the female reproductive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term used to describe an embryo after 8 weeks of development in the uterus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organ through which nutrients, oxygen, and wastes pass between the mother and the embryo or fetus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monthly release of an egg cell  from an ovary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male organs that make sperm cells and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time of which a person becomes sexually mature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female organ in which a fertilized egg develops into a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organism that is developing from a fertilized egg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 and Development</dc:title>
  <dcterms:created xsi:type="dcterms:W3CDTF">2021-10-11T15:26:59Z</dcterms:created>
  <dcterms:modified xsi:type="dcterms:W3CDTF">2021-10-11T15:26:59Z</dcterms:modified>
</cp:coreProperties>
</file>