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mitochondion    </w:t>
      </w:r>
      <w:r>
        <w:t xml:space="preserve">   Dna    </w:t>
      </w:r>
      <w:r>
        <w:t xml:space="preserve">   homologous    </w:t>
      </w:r>
      <w:r>
        <w:t xml:space="preserve">   karyotype    </w:t>
      </w:r>
      <w:r>
        <w:t xml:space="preserve">   homozygous    </w:t>
      </w:r>
      <w:r>
        <w:t xml:space="preserve">   heterozygous    </w:t>
      </w:r>
      <w:r>
        <w:t xml:space="preserve">   punnet square    </w:t>
      </w:r>
      <w:r>
        <w:t xml:space="preserve">   phenotype    </w:t>
      </w:r>
      <w:r>
        <w:t xml:space="preserve">   Genotype    </w:t>
      </w:r>
      <w:r>
        <w:t xml:space="preserve">   Recessive gene    </w:t>
      </w:r>
      <w:r>
        <w:t xml:space="preserve">   Dominant Gene    </w:t>
      </w:r>
      <w:r>
        <w:t xml:space="preserve">   trait    </w:t>
      </w:r>
      <w:r>
        <w:t xml:space="preserve">   Progesterone    </w:t>
      </w:r>
      <w:r>
        <w:t xml:space="preserve">   Estrogen    </w:t>
      </w:r>
      <w:r>
        <w:t xml:space="preserve">   Testosterone    </w:t>
      </w:r>
      <w:r>
        <w:t xml:space="preserve">   Gonads    </w:t>
      </w:r>
      <w:r>
        <w:t xml:space="preserve">   Gametes    </w:t>
      </w:r>
      <w:r>
        <w:t xml:space="preserve">   Regeneration    </w:t>
      </w:r>
      <w:r>
        <w:t xml:space="preserve">   Spore formation    </w:t>
      </w:r>
      <w:r>
        <w:t xml:space="preserve">   Budding    </w:t>
      </w:r>
      <w:r>
        <w:t xml:space="preserve">   Binary Fission    </w:t>
      </w:r>
      <w:r>
        <w:t xml:space="preserve">   Spindle Fibre    </w:t>
      </w:r>
      <w:r>
        <w:t xml:space="preserve">   centromere    </w:t>
      </w:r>
      <w:r>
        <w:t xml:space="preserve">   Centriole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Genetics Word Search</dc:title>
  <dcterms:created xsi:type="dcterms:W3CDTF">2021-10-11T15:26:50Z</dcterms:created>
  <dcterms:modified xsi:type="dcterms:W3CDTF">2021-10-11T15:26:50Z</dcterms:modified>
</cp:coreProperties>
</file>