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Reproduction and Heredity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male and one female gamete join to create a new single cell.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replication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cells get ready to divide during..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allele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form of a gene.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mutation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offspring of two parents from different purebred strains.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ribosomes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two alleles are both present it is called...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fertilization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Process that produces gametes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codominant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Genetic material of all living things.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meiosis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cells copy their DNA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hybrid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Proteins are made outside of the nucleus of a cell on these structures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DNA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Permanent change in a gene or a chromosome.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mitosis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Reproduction and Heredity</dc:title>
  <dcterms:created xsi:type="dcterms:W3CDTF">2021-10-11T15:27:55Z</dcterms:created>
  <dcterms:modified xsi:type="dcterms:W3CDTF">2021-10-11T15:27:55Z</dcterms:modified>
</cp:coreProperties>
</file>