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chromosome    </w:t>
      </w:r>
      <w:r>
        <w:t xml:space="preserve">   heredity    </w:t>
      </w:r>
      <w:r>
        <w:t xml:space="preserve">   menopause    </w:t>
      </w:r>
      <w:r>
        <w:t xml:space="preserve">   menstrual cycle    </w:t>
      </w:r>
      <w:r>
        <w:t xml:space="preserve">   vagina    </w:t>
      </w:r>
      <w:r>
        <w:t xml:space="preserve">   uterus    </w:t>
      </w:r>
      <w:r>
        <w:t xml:space="preserve">   fallopian tubes    </w:t>
      </w:r>
      <w:r>
        <w:t xml:space="preserve">   ovulation    </w:t>
      </w:r>
      <w:r>
        <w:t xml:space="preserve">   progesterone    </w:t>
      </w:r>
      <w:r>
        <w:t xml:space="preserve">   estrogen    </w:t>
      </w:r>
      <w:r>
        <w:t xml:space="preserve">   ovaries    </w:t>
      </w:r>
      <w:r>
        <w:t xml:space="preserve">   infertility    </w:t>
      </w:r>
      <w:r>
        <w:t xml:space="preserve">   ejaculation    </w:t>
      </w:r>
      <w:r>
        <w:t xml:space="preserve">   semen    </w:t>
      </w:r>
      <w:r>
        <w:t xml:space="preserve">   penis    </w:t>
      </w:r>
      <w:r>
        <w:t xml:space="preserve">   scrotum    </w:t>
      </w:r>
      <w:r>
        <w:t xml:space="preserve">   testosterone    </w:t>
      </w:r>
      <w:r>
        <w:t xml:space="preserve">   testes    </w:t>
      </w:r>
      <w:r>
        <w:t xml:space="preserve">   fertilization    </w:t>
      </w:r>
      <w:r>
        <w:t xml:space="preserve">   sperm    </w:t>
      </w:r>
      <w:r>
        <w:t xml:space="preserve">   puberty    </w:t>
      </w:r>
      <w:r>
        <w:t xml:space="preserve">   pituitary    </w:t>
      </w:r>
      <w:r>
        <w:t xml:space="preserve">   Hypothalamus    </w:t>
      </w:r>
      <w:r>
        <w:t xml:space="preserve">   Hormone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</dc:title>
  <dcterms:created xsi:type="dcterms:W3CDTF">2021-10-11T15:26:31Z</dcterms:created>
  <dcterms:modified xsi:type="dcterms:W3CDTF">2021-10-11T15:26:31Z</dcterms:modified>
</cp:coreProperties>
</file>