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1 parent makes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broken in to smaller or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2 parents make one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passage of genetic instructions from one generation to the next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receive by genetic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distinguishing characteristic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member of a pair of genes, occupying the specific spot on a chromosome that controls the same trait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the cells genetic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Heredity</dc:title>
  <dcterms:created xsi:type="dcterms:W3CDTF">2021-10-11T15:27:02Z</dcterms:created>
  <dcterms:modified xsi:type="dcterms:W3CDTF">2021-10-11T15:27:02Z</dcterms:modified>
</cp:coreProperties>
</file>