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 and Variation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dog breeds    </w:t>
      </w:r>
      <w:r>
        <w:t xml:space="preserve">   natural hair colour    </w:t>
      </w:r>
      <w:r>
        <w:t xml:space="preserve">   finger print    </w:t>
      </w:r>
      <w:r>
        <w:t xml:space="preserve">   hand span    </w:t>
      </w:r>
      <w:r>
        <w:t xml:space="preserve">   resting pulse rate    </w:t>
      </w:r>
      <w:r>
        <w:t xml:space="preserve">   weight    </w:t>
      </w:r>
      <w:r>
        <w:t xml:space="preserve">   height    </w:t>
      </w:r>
      <w:r>
        <w:t xml:space="preserve">   gender    </w:t>
      </w:r>
      <w:r>
        <w:t xml:space="preserve">   discontinuous    </w:t>
      </w:r>
      <w:r>
        <w:t xml:space="preserve">   continuous    </w:t>
      </w:r>
      <w:r>
        <w:t xml:space="preserve">   environmental    </w:t>
      </w:r>
      <w:r>
        <w:t xml:space="preserve">   inherited    </w:t>
      </w:r>
      <w:r>
        <w:t xml:space="preserve">   placenta    </w:t>
      </w:r>
      <w:r>
        <w:t xml:space="preserve">   egg cell    </w:t>
      </w:r>
      <w:r>
        <w:t xml:space="preserve">   embryo    </w:t>
      </w:r>
      <w:r>
        <w:t xml:space="preserve">   fertilisation    </w:t>
      </w:r>
      <w:r>
        <w:t xml:space="preserve">   foetus    </w:t>
      </w:r>
      <w:r>
        <w:t xml:space="preserve">   progesterone    </w:t>
      </w:r>
      <w:r>
        <w:t xml:space="preserve">   oestrogen    </w:t>
      </w:r>
      <w:r>
        <w:t xml:space="preserve">   menstrual cycle    </w:t>
      </w:r>
      <w:r>
        <w:t xml:space="preserve">   cervix    </w:t>
      </w:r>
      <w:r>
        <w:t xml:space="preserve">   fallopian tubes    </w:t>
      </w:r>
      <w:r>
        <w:t xml:space="preserve">   glands    </w:t>
      </w:r>
      <w:r>
        <w:t xml:space="preserve">   sperm duct    </w:t>
      </w:r>
      <w:r>
        <w:t xml:space="preserve">   urethra    </w:t>
      </w:r>
      <w:r>
        <w:t xml:space="preserve">   testes    </w:t>
      </w:r>
      <w:r>
        <w:t xml:space="preserve">   penis    </w:t>
      </w:r>
      <w:r>
        <w:t xml:space="preserve">   vagina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Variation  word search</dc:title>
  <dcterms:created xsi:type="dcterms:W3CDTF">2021-10-11T15:26:33Z</dcterms:created>
  <dcterms:modified xsi:type="dcterms:W3CDTF">2021-10-11T15:26:33Z</dcterms:modified>
</cp:coreProperties>
</file>