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Semen    </w:t>
      </w:r>
      <w:r>
        <w:t xml:space="preserve">   Baby    </w:t>
      </w:r>
      <w:r>
        <w:t xml:space="preserve">   Egg    </w:t>
      </w:r>
      <w:r>
        <w:t xml:space="preserve">   Fetus    </w:t>
      </w:r>
      <w:r>
        <w:t xml:space="preserve">   Penis    </w:t>
      </w:r>
      <w:r>
        <w:t xml:space="preserve">   Vagina    </w:t>
      </w:r>
      <w:r>
        <w:t xml:space="preserve">   Sperm    </w:t>
      </w:r>
      <w:r>
        <w:t xml:space="preserve">   Cervix    </w:t>
      </w:r>
      <w:r>
        <w:t xml:space="preserve">   Puberty    </w:t>
      </w:r>
      <w:r>
        <w:t xml:space="preserve">   Hormones    </w:t>
      </w:r>
      <w:r>
        <w:t xml:space="preserve">   Nucleus    </w:t>
      </w:r>
      <w:r>
        <w:t xml:space="preserve">   Fertilization    </w:t>
      </w:r>
      <w:r>
        <w:t xml:space="preserve">   DNA    </w:t>
      </w:r>
      <w:r>
        <w:t xml:space="preserve">   Chromosomes    </w:t>
      </w:r>
      <w:r>
        <w:t xml:space="preserve">   PunnetSquare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</dc:title>
  <dcterms:created xsi:type="dcterms:W3CDTF">2021-10-12T20:53:40Z</dcterms:created>
  <dcterms:modified xsi:type="dcterms:W3CDTF">2021-10-12T20:53:40Z</dcterms:modified>
</cp:coreProperties>
</file>