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time a human is pregnant for in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of the plant where pollen is deposited.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Muscles of the uterus wall do this to push the baby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baby develops inside the female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region where fertilisation occurs.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dilates to enable the baby's head to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joining of the male and female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baby is born, this must also be removed from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 an animal is pregnant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gamete or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gamete or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2021-10-11T15:27:14Z</dcterms:created>
  <dcterms:modified xsi:type="dcterms:W3CDTF">2021-10-11T15:27:14Z</dcterms:modified>
</cp:coreProperties>
</file>