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Pollen is released from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only one parent, no genetic 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asexual reproduction, the cells splits, DNA goes with each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 growth in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get the food they need to grow and reproduce from the process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the flower holds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growth in a direction because of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growth when responding to touch --like bending around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that plants have adapted so animals will transport their seeds to new places is by producing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two parents, results in genetic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insect goes from one plant to the next--this shows that the plant is dependent on ____________for pollination.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plant in place and gets water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ovules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______________attracts insects to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there were a decrease in pollinating insects this would/could result in the decrease availability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life cycle of a plant begins with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part of the plant that is below the flower and holds it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2021-10-12T20:30:10Z</dcterms:created>
  <dcterms:modified xsi:type="dcterms:W3CDTF">2021-10-12T20:30:10Z</dcterms:modified>
</cp:coreProperties>
</file>