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SCROTUM    </w:t>
      </w:r>
      <w:r>
        <w:t xml:space="preserve">   VAGINA    </w:t>
      </w:r>
      <w:r>
        <w:t xml:space="preserve">   PENIS    </w:t>
      </w:r>
      <w:r>
        <w:t xml:space="preserve">   MAMMARY GLAND    </w:t>
      </w:r>
      <w:r>
        <w:t xml:space="preserve">   ESTROGEN    </w:t>
      </w:r>
      <w:r>
        <w:t xml:space="preserve">   DUCTS    </w:t>
      </w:r>
      <w:r>
        <w:t xml:space="preserve">   ORCHITIS    </w:t>
      </w:r>
      <w:r>
        <w:t xml:space="preserve">   FALLOPIAN TUBES    </w:t>
      </w:r>
      <w:r>
        <w:t xml:space="preserve">   SPERM    </w:t>
      </w:r>
      <w:r>
        <w:t xml:space="preserve">   VULVA    </w:t>
      </w:r>
      <w:r>
        <w:t xml:space="preserve">   ENDOMETRIOSIS    </w:t>
      </w:r>
      <w:r>
        <w:t xml:space="preserve">   HIV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</dc:title>
  <dcterms:created xsi:type="dcterms:W3CDTF">2021-10-12T20:53:45Z</dcterms:created>
  <dcterms:modified xsi:type="dcterms:W3CDTF">2021-10-12T20:53:45Z</dcterms:modified>
</cp:coreProperties>
</file>