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in Human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Seeds need water, air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reasons for scattering seeds away from parent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non-flowering plants usually reproduce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 appears after the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part of flower that contain pollen grains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Seeds obtain food from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receives pollen grains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fusing female and 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first leaves appear, the plant can carry out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seeds develop into seedlings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part that attracts insects to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develop into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develops into a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in Human and Plants</dc:title>
  <dcterms:created xsi:type="dcterms:W3CDTF">2021-10-11T15:27:27Z</dcterms:created>
  <dcterms:modified xsi:type="dcterms:W3CDTF">2021-10-11T15:27:27Z</dcterms:modified>
</cp:coreProperties>
</file>