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in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Ovules grow into these in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Reproductive cells of the male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Ovary grow into this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whereby a seed grows into a young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whereby pollen grains fall onto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whereby the male reproductive cell fuses with the female reproductive cell in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flower which produces pollen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flower which receives pollen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the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 methods of seed dispersal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in Plants</dc:title>
  <dcterms:created xsi:type="dcterms:W3CDTF">2021-10-11T15:27:36Z</dcterms:created>
  <dcterms:modified xsi:type="dcterms:W3CDTF">2021-10-11T15:27:36Z</dcterms:modified>
</cp:coreProperties>
</file>