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in Plants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axil    </w:t>
      </w:r>
      <w:r>
        <w:t xml:space="preserve">   reproduction    </w:t>
      </w:r>
      <w:r>
        <w:t xml:space="preserve">   propogation    </w:t>
      </w:r>
      <w:r>
        <w:t xml:space="preserve">   vegetative    </w:t>
      </w:r>
      <w:r>
        <w:t xml:space="preserve">   sexual    </w:t>
      </w:r>
      <w:r>
        <w:t xml:space="preserve">   asexual    </w:t>
      </w:r>
      <w:r>
        <w:t xml:space="preserve">   Flowers    </w:t>
      </w:r>
      <w:r>
        <w:t xml:space="preserve">   leaves    </w:t>
      </w:r>
      <w:r>
        <w:t xml:space="preserve">   Stem    </w:t>
      </w:r>
      <w:r>
        <w:t xml:space="preserve">   Roots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in Plants </dc:title>
  <dcterms:created xsi:type="dcterms:W3CDTF">2021-10-11T15:27:04Z</dcterms:created>
  <dcterms:modified xsi:type="dcterms:W3CDTF">2021-10-11T15:27:04Z</dcterms:modified>
</cp:coreProperties>
</file>