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 in 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EMBRYO    </w:t>
      </w:r>
      <w:r>
        <w:t xml:space="preserve">   VEGETATIVE    </w:t>
      </w:r>
      <w:r>
        <w:t xml:space="preserve">   POLLINATION    </w:t>
      </w:r>
      <w:r>
        <w:t xml:space="preserve">   BUDDING    </w:t>
      </w:r>
      <w:r>
        <w:t xml:space="preserve">   GAMETES    </w:t>
      </w:r>
      <w:r>
        <w:t xml:space="preserve">   GAMETOPHYTE    </w:t>
      </w:r>
      <w:r>
        <w:t xml:space="preserve">   DIPLOID    </w:t>
      </w:r>
      <w:r>
        <w:t xml:space="preserve">   HAPLOID    </w:t>
      </w:r>
      <w:r>
        <w:t xml:space="preserve">   ZYGOTE    </w:t>
      </w:r>
      <w:r>
        <w:t xml:space="preserve">   SPOROPHYTE    </w:t>
      </w:r>
      <w:r>
        <w:t xml:space="preserve">   REGENERATION    </w:t>
      </w:r>
      <w:r>
        <w:t xml:space="preserve">   GRAFTING    </w:t>
      </w:r>
      <w:r>
        <w:t xml:space="preserve">   OFFSPRING    </w:t>
      </w:r>
      <w:r>
        <w:t xml:space="preserve">   FERTILIZATION    </w:t>
      </w:r>
      <w:r>
        <w:t xml:space="preserve">   ASEXUAL    </w:t>
      </w:r>
      <w:r>
        <w:t xml:space="preserve">   SEXUAL    </w:t>
      </w:r>
      <w:r>
        <w:t xml:space="preserve">   PLANTS    </w:t>
      </w:r>
      <w:r>
        <w:t xml:space="preserve">   REPRODUCTION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in living things</dc:title>
  <dcterms:created xsi:type="dcterms:W3CDTF">2021-10-11T15:27:24Z</dcterms:created>
  <dcterms:modified xsi:type="dcterms:W3CDTF">2021-10-11T15:27:24Z</dcterms:modified>
</cp:coreProperties>
</file>