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 in organism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Bisexual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Gamete mother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Asexual reproduction structure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thick wall of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from birth to  naturaldeath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Denote bisexual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Vegetative propagule of agave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Unisexual male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birth to young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Sexually reproducing organisms begins its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Fusion of gametes occur inside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Offsprings produced without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undergo modification to form specialised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divides into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progress giving rise to young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development of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of growth and maturity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 motile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Cyclic changes in females of non primates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Asexual reproductive structure of penicillium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Identical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organism</dc:title>
  <dcterms:created xsi:type="dcterms:W3CDTF">2021-10-11T15:27:50Z</dcterms:created>
  <dcterms:modified xsi:type="dcterms:W3CDTF">2021-10-11T15:27:50Z</dcterms:modified>
</cp:coreProperties>
</file>