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cells that have only one chromosome from each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cell that forms from fertilization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information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Homologous chromosomes separate and are pulled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diploid cell divides and makes four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nuclear membrane  forms around each st of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egg cell and sperm cell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parent organism produces offspring without meiosis and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sex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reproduction in which the genetic materials from two different cells combine, producing and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of chromosomes that have genes for the same traits arranged in the same order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Homologous chromosomes line up along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membrane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chromatids line up along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reproductive cell grows and copies, or duplicates, its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in prokaryotic that forms two genetically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organism grows by mitosis and cell division on the body of the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of Organisms</dc:title>
  <dcterms:created xsi:type="dcterms:W3CDTF">2021-10-11T15:27:31Z</dcterms:created>
  <dcterms:modified xsi:type="dcterms:W3CDTF">2021-10-11T15:27:31Z</dcterms:modified>
</cp:coreProperties>
</file>