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Reproductive/Beginning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umbilical cord    </w:t>
      </w:r>
      <w:r>
        <w:t xml:space="preserve">   cervix    </w:t>
      </w:r>
      <w:r>
        <w:t xml:space="preserve">   ovaries    </w:t>
      </w:r>
      <w:r>
        <w:t xml:space="preserve">   reproductive    </w:t>
      </w:r>
      <w:r>
        <w:t xml:space="preserve">   testes    </w:t>
      </w:r>
      <w:r>
        <w:t xml:space="preserve">   egg    </w:t>
      </w:r>
      <w:r>
        <w:t xml:space="preserve">   sperm    </w:t>
      </w:r>
      <w:r>
        <w:t xml:space="preserve">   menstruation    </w:t>
      </w:r>
      <w:r>
        <w:t xml:space="preserve">   menopause    </w:t>
      </w:r>
      <w:r>
        <w:t xml:space="preserve">   ovulation    </w:t>
      </w:r>
      <w:r>
        <w:t xml:space="preserve">   fertilization    </w:t>
      </w:r>
      <w:r>
        <w:t xml:space="preserve">   uterus    </w:t>
      </w:r>
      <w:r>
        <w:t xml:space="preserve">   placenta    </w:t>
      </w:r>
      <w:r>
        <w:t xml:space="preserve">   embryo    </w:t>
      </w:r>
      <w:r>
        <w:t xml:space="preserve">   fetus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Reproductive/Beginning of Life</dc:title>
  <dcterms:created xsi:type="dcterms:W3CDTF">2021-10-11T15:28:34Z</dcterms:created>
  <dcterms:modified xsi:type="dcterms:W3CDTF">2021-10-11T15:28:34Z</dcterms:modified>
</cp:coreProperties>
</file>