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usual sign that the gestation period is coming to an end and parturition is about 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reproduction passageway and place of urine excretion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sex cell that unites with other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developing young, goes to the uterus in mammals after 3-5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of embryo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external opening to the reproductive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reproductive organ and produces the male gamete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from conception to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fold of skin that is a protective covering for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part of the uterus that contains rings and cervical mucus to seal off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reproductive organ produces egg (female gamete)</w:t>
            </w:r>
          </w:p>
        </w:tc>
      </w:tr>
    </w:tbl>
    <w:p>
      <w:pPr>
        <w:pStyle w:val="WordBankMedium"/>
      </w:pPr>
      <w:r>
        <w:t xml:space="preserve">   ovary    </w:t>
      </w:r>
      <w:r>
        <w:t xml:space="preserve">   gamete    </w:t>
      </w:r>
      <w:r>
        <w:t xml:space="preserve">   embryo    </w:t>
      </w:r>
      <w:r>
        <w:t xml:space="preserve">   uterus     </w:t>
      </w:r>
      <w:r>
        <w:t xml:space="preserve">   cervix    </w:t>
      </w:r>
      <w:r>
        <w:t xml:space="preserve">   vagina    </w:t>
      </w:r>
      <w:r>
        <w:t xml:space="preserve">   vulva    </w:t>
      </w:r>
      <w:r>
        <w:t xml:space="preserve">   testicle    </w:t>
      </w:r>
      <w:r>
        <w:t xml:space="preserve">   sheath    </w:t>
      </w:r>
      <w:r>
        <w:t xml:space="preserve">   gestation     </w:t>
      </w:r>
      <w:r>
        <w:t xml:space="preserve">   parturition     </w:t>
      </w:r>
      <w:r>
        <w:t xml:space="preserve">   restlessness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Anatomy </dc:title>
  <dcterms:created xsi:type="dcterms:W3CDTF">2021-10-11T15:27:52Z</dcterms:created>
  <dcterms:modified xsi:type="dcterms:W3CDTF">2021-10-11T15:27:52Z</dcterms:modified>
</cp:coreProperties>
</file>