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Reproductive Justice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CHILD SAFTEY    </w:t>
      </w:r>
      <w:r>
        <w:t xml:space="preserve">   CHOICE    </w:t>
      </w:r>
      <w:r>
        <w:t xml:space="preserve">   CONTRACEPTIVES    </w:t>
      </w:r>
      <w:r>
        <w:t xml:space="preserve">   FREEDOM    </w:t>
      </w:r>
      <w:r>
        <w:t xml:space="preserve">   HUMAN RIGHTS    </w:t>
      </w:r>
      <w:r>
        <w:t xml:space="preserve">   IMMIGRANT    </w:t>
      </w:r>
      <w:r>
        <w:t xml:space="preserve">   INTERSECTIONAL    </w:t>
      </w:r>
      <w:r>
        <w:t xml:space="preserve">   MARGINALIZED    </w:t>
      </w:r>
      <w:r>
        <w:t xml:space="preserve">   NEGATIVE RIGHT    </w:t>
      </w:r>
      <w:r>
        <w:t xml:space="preserve">   POLITICAL    </w:t>
      </w:r>
      <w:r>
        <w:t xml:space="preserve">   POSITIVE RIGHT    </w:t>
      </w:r>
      <w:r>
        <w:t xml:space="preserve">   PROTECTION    </w:t>
      </w:r>
      <w:r>
        <w:t xml:space="preserve">   REPRODUCTIVE OPPRESSION    </w:t>
      </w:r>
      <w:r>
        <w:t xml:space="preserve">   REPRODUCTIVE RIGHTS    </w:t>
      </w:r>
      <w:r>
        <w:t xml:space="preserve">   SISTER SONG    </w:t>
      </w:r>
      <w:r>
        <w:t xml:space="preserve">   WELL BEING    </w:t>
      </w:r>
      <w:r>
        <w:t xml:space="preserve">   WOMEN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Justice</dc:title>
  <dcterms:created xsi:type="dcterms:W3CDTF">2021-10-11T15:27:17Z</dcterms:created>
  <dcterms:modified xsi:type="dcterms:W3CDTF">2021-10-11T15:27:17Z</dcterms:modified>
</cp:coreProperties>
</file>