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Prostate Specific Antigen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used to treat BPH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microorganism that causes prostatitis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utilized to diagnose prostate cancer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intervention to remove the prostate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of the epidydimis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prostate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possible complication of TURP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BPH urinary symptom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muscle relaxant used for patient with BPH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Male</dc:title>
  <dcterms:created xsi:type="dcterms:W3CDTF">2021-10-12T20:30:40Z</dcterms:created>
  <dcterms:modified xsi:type="dcterms:W3CDTF">2021-10-12T20:30:40Z</dcterms:modified>
</cp:coreProperties>
</file>