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Gamete from the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resulting from the fusion of the sperm and the oocyte.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 of the ova from the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giving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Ovarian structure responsible for the production of progesterone.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Sex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Gamete from the 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differentiated embryo consisting of inner cell mass, blastocele, and trophoblast.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Reproductive cell (example: sperm/egg).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sex steroid hormone produced by CL and placenta.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brain that is responsible for many homeostatic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sex steroid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Sexual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birthing.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Transitional state in which animals progress from an immature hormonal state to a mature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when a female is receptive to mating.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Management</dc:title>
  <dcterms:created xsi:type="dcterms:W3CDTF">2021-10-12T20:31:19Z</dcterms:created>
  <dcterms:modified xsi:type="dcterms:W3CDTF">2021-10-12T20:31:19Z</dcterms:modified>
</cp:coreProperties>
</file>