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birthing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sex steroid hormone produced by the corpus luteum or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gamete from the female; capable of uniting with the 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milk given by the female after birth of the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small exocrine glands in the male reproductive system that function to lubricate the spongy urethra for the passage of the ejaculate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as a functional barrier between the internal and external environments in the female; dilates during parturition to allow the fetus to pass through the uterus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of the brain that is responsible for many homeostatic functions; produces GnRH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ovum is first captured following release from the follicle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follicle that is ready to ovulate after maturation; the follicular stage after the first meiotic division but before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transferring fertilized embryos from one female to another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CL; ovarian structure responsible for the production of progesterone for the support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ligament in the female that attaches the uterus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coiled tube in males that rests on the backside of each testicle; carries and stores the sperm cells produced by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 organs that produce gametes; testis in the male and the ovary in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hollow, muscular organ in the female where the developing fetus resides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Gonadotropin-releasing hormone; a hormone produced by the hypothalamus that is responsible for the release of follicle-stimulating hormone (FSH) and luteinizing hormone (LH)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Management</dc:title>
  <dcterms:created xsi:type="dcterms:W3CDTF">2021-10-12T20:31:26Z</dcterms:created>
  <dcterms:modified xsi:type="dcterms:W3CDTF">2021-10-12T20:31:26Z</dcterms:modified>
</cp:coreProperties>
</file>