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protrusion of the meninges through a gap in the spine due to a congenital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procedure in humans that repairs a defect in the wall of the vagina.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lean and delicate body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Surgical removal of a Fallopian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Rare birth defect (congenital disorder) in which there is a complete or partial absence of the corpus callosum.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surgical procedures, the goal of which is to reshape or otherwise modify the appearance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removal of an ovary or ovaries.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practice dealing with the health of the female reproductive systems and the breasts.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 pain that occurs toward the rear or the side of the cervical (upper) spinal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surgery mammoplasty procedure for raising sagging breasts upon the chest of the woman; by changing and modifying the size, contour, and elevation of the breasts.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Agent used to induce contraction or greater tonicity of the uterus.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sterilization procedure for men who are sure they don't want a future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cellular precursor of an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 of the uterus.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Serving to camouflage an animal in its natural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Medical Terminology</dc:title>
  <dcterms:created xsi:type="dcterms:W3CDTF">2021-10-12T20:29:32Z</dcterms:created>
  <dcterms:modified xsi:type="dcterms:W3CDTF">2021-10-12T20:29:32Z</dcterms:modified>
</cp:coreProperties>
</file>