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Operation on a male to prevent sperm traveling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Swelling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Cancer to the area at the bottom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procedure on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at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doctor who specializes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detect breast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cut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Pits in the tonsils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Creation of new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outside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suspension of an ovary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Medical Terminology </dc:title>
  <dcterms:created xsi:type="dcterms:W3CDTF">2021-10-12T20:29:36Z</dcterms:created>
  <dcterms:modified xsi:type="dcterms:W3CDTF">2021-10-12T20:29:36Z</dcterms:modified>
</cp:coreProperties>
</file>