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Ligament that holds the uterus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which cells undergo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Undescended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Narrow opening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removal of the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Procedure that examines the cervix, vagina, and vulva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Medical sterilization 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Pregnancy that occurs outside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removal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Bulging of the bladder into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Formation of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Growth of breast tissue 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X-ray of breast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Medical Terminology</dc:title>
  <dcterms:created xsi:type="dcterms:W3CDTF">2021-10-12T20:29:54Z</dcterms:created>
  <dcterms:modified xsi:type="dcterms:W3CDTF">2021-10-12T20:29:54Z</dcterms:modified>
</cp:coreProperties>
</file>