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malignant tumor of the cervix, the lowermost part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pregnancy in which the fertilized egg implants outside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overies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bladder hernia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medical sterilization procedure for men who are sure they don't want a future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medical diagnostic procedure to examine an illuminated, magnified view of the cervix and the tissues of the vagina and vulva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examination of the upper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using low-energy X-rays to examine the human breast for diagnosis and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microscopic parasite that causes the diarrheal disease cryptosporidiosis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medical practice dealing with the health of the female reproductive systems and the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medical term for the surgical removal of one or both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infection and inflammation in the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within the embryo sac and leads to the formation of a single egg cell per ovule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Medical Terminology </dc:title>
  <dcterms:created xsi:type="dcterms:W3CDTF">2021-10-12T20:29:57Z</dcterms:created>
  <dcterms:modified xsi:type="dcterms:W3CDTF">2021-10-12T20:29:57Z</dcterms:modified>
</cp:coreProperties>
</file>