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most commonly used to induce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Generic name for Cytotec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produced in the hypothalamus that stimulates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ATI protype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be used in conjunction with estrogen for contraception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more sustained contractions than pitocin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name for dinoprostone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that stimulates the release of 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hormonal contraceptives are contraindicated in what group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protects againgst vitamin K deficiency bleeding in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adverse effect of drug Megace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used for cervical softening and dilation before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name for drospirenone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uterine relaxant used to inhibit premature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adverse effect in hormonal contraceptives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reason for usage of estrogens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hormonal contraceptives are used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ATI protype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Adverse effect of Provera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med may cause uterine rupture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Meds</dc:title>
  <dcterms:created xsi:type="dcterms:W3CDTF">2021-10-11T15:26:58Z</dcterms:created>
  <dcterms:modified xsi:type="dcterms:W3CDTF">2021-10-11T15:26:58Z</dcterms:modified>
</cp:coreProperties>
</file>