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muscular canal around 7.5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would feed your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sperm needs to find to get the women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tubes extend from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grow larger _____________ to give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women need to get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muscular organ, shaped like an upside down pear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having your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that you get during puberty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small oval sex glands located in a skin sack called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Sex hormones are made for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guys voice during puberty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Organs</dc:title>
  <dcterms:created xsi:type="dcterms:W3CDTF">2021-10-11T15:26:36Z</dcterms:created>
  <dcterms:modified xsi:type="dcterms:W3CDTF">2021-10-11T15:26:36Z</dcterms:modified>
</cp:coreProperties>
</file>