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Reproductive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child will be naturally birthed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egg travels through to reach the uterus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egg and the s_ _ _ _ connect to make a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 which males have sexual intercourse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sack-like skin that holds the testicles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eggs are stored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newborn will feed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visible part of the female private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baby grows for 9 months.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 the sperm is stored and created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Organs</dc:title>
  <dcterms:created xsi:type="dcterms:W3CDTF">2021-10-12T20:30:17Z</dcterms:created>
  <dcterms:modified xsi:type="dcterms:W3CDTF">2021-10-12T20:30:17Z</dcterms:modified>
</cp:coreProperties>
</file>