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Reproductive Physiology By:Stephanie Burton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in each cell; contains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ova re formed;estrogen and progesterone are released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Milk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female is born with a limited #; Made in the ovarian follicles through oogenesis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Connects the epididymis to the urethra;part of the spermatic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2 or more estrous cycles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Hormone secreted from the pituitary causing spermatogenesis 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Sheath of skin that encloses the penis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in large numbers in the seminiferous tubules through spermatogenesis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accessory gland in the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Hollow organ where the fertilized egg attaches and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Comprised of alveoli, alveoli ducts, the gland and teat sinus, and the streak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ovulating and not sexually receptive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Caudal end of the uterus, valve that seals off the uterus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Physiology By:Stephanie Burton </dc:title>
  <dcterms:created xsi:type="dcterms:W3CDTF">2021-10-11T15:27:05Z</dcterms:created>
  <dcterms:modified xsi:type="dcterms:W3CDTF">2021-10-11T15:27:05Z</dcterms:modified>
</cp:coreProperties>
</file>