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Reproductive System </w:t>
      </w:r>
    </w:p>
    <w:p>
      <w:pPr>
        <w:pStyle w:val="Questions"/>
      </w:pPr>
      <w:r>
        <w:t xml:space="preserve">1. XLASUEA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EUXSLA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TCDPUROONERI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DDNUBIG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IOISSTM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EOSCMSOORHM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GORAIMNS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CSEPIES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GSTIEECN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EGENS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NDA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12. IIFTLENORTZAI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13. SVIUR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RTEIABCA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NVILIG GTHSNI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16. RSIHFTAS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ALAMMSM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NSPTAL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RRWSYABRTE ANPTL 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20. ERMSP </w:t>
      </w:r>
      <w:r>
        <w:rPr>
          <w:u w:val="single"/>
        </w:rPr>
        <w:t xml:space="preserve">_____________________________________________</w:t>
      </w:r>
    </w:p>
    <w:p>
      <w:pPr>
        <w:pStyle w:val="WordBankLarge"/>
      </w:pPr>
      <w:r>
        <w:t xml:space="preserve">   asexual     </w:t>
      </w:r>
      <w:r>
        <w:t xml:space="preserve">   sexual     </w:t>
      </w:r>
      <w:r>
        <w:t xml:space="preserve">   reproduction     </w:t>
      </w:r>
      <w:r>
        <w:t xml:space="preserve">   budding     </w:t>
      </w:r>
      <w:r>
        <w:t xml:space="preserve">   mitosis    </w:t>
      </w:r>
      <w:r>
        <w:t xml:space="preserve">   chromosomes     </w:t>
      </w:r>
      <w:r>
        <w:t xml:space="preserve">   organism    </w:t>
      </w:r>
      <w:r>
        <w:t xml:space="preserve">   species     </w:t>
      </w:r>
      <w:r>
        <w:t xml:space="preserve">   genetics     </w:t>
      </w:r>
      <w:r>
        <w:t xml:space="preserve">   genes     </w:t>
      </w:r>
      <w:r>
        <w:t xml:space="preserve">   DNA    </w:t>
      </w:r>
      <w:r>
        <w:t xml:space="preserve">   fertilization     </w:t>
      </w:r>
      <w:r>
        <w:t xml:space="preserve">   virus     </w:t>
      </w:r>
      <w:r>
        <w:t xml:space="preserve">   bacteria    </w:t>
      </w:r>
      <w:r>
        <w:t xml:space="preserve">   living things     </w:t>
      </w:r>
      <w:r>
        <w:t xml:space="preserve">   starfish    </w:t>
      </w:r>
      <w:r>
        <w:t xml:space="preserve">   mammals     </w:t>
      </w:r>
      <w:r>
        <w:t xml:space="preserve">   plants     </w:t>
      </w:r>
      <w:r>
        <w:t xml:space="preserve">   strawberry plant     </w:t>
      </w:r>
      <w:r>
        <w:t xml:space="preserve">   sperm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Reproductive System </dc:title>
  <dcterms:created xsi:type="dcterms:W3CDTF">2021-10-11T15:28:18Z</dcterms:created>
  <dcterms:modified xsi:type="dcterms:W3CDTF">2021-10-11T15:28:18Z</dcterms:modified>
</cp:coreProperties>
</file>