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Reproductive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primary male sex hormone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oviduct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female gonads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complex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system of sex organs within an organism which work together for the purpose of sexual reproduction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opening through which the sperm cells must pass to fertilize an egg; baby exits and enters the vagina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carry its thin, alkaline secretions into the urethra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conveys urine from the bladder and transports semen to the outside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transport mature sperm cells to the urethra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final passageway through which a baby exits at 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bacteria and yeast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twisted muscular tubes with many sac-like pouches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Cowper's gland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duct that transports and temporarily stores sperm cells that are produced in the testis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primary male reproductive organ;male gonads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also known as the womb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primary female reproductive organ; ova are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male organ for sexual intercourse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sac that contains the testes</w:t>
            </w:r>
          </w:p>
        </w:tc>
      </w:tr>
    </w:tbl>
    <w:p>
      <w:pPr>
        <w:pStyle w:val="WordBankLarge"/>
      </w:pPr>
      <w:r>
        <w:t xml:space="preserve">   reproductive system    </w:t>
      </w:r>
      <w:r>
        <w:t xml:space="preserve">   testes    </w:t>
      </w:r>
      <w:r>
        <w:t xml:space="preserve">   asexually    </w:t>
      </w:r>
      <w:r>
        <w:t xml:space="preserve">   sexually    </w:t>
      </w:r>
      <w:r>
        <w:t xml:space="preserve">   scrotum    </w:t>
      </w:r>
      <w:r>
        <w:t xml:space="preserve">   ovaries    </w:t>
      </w:r>
      <w:r>
        <w:t xml:space="preserve">   epididymis    </w:t>
      </w:r>
      <w:r>
        <w:t xml:space="preserve">   testosterone    </w:t>
      </w:r>
      <w:r>
        <w:t xml:space="preserve">   penis    </w:t>
      </w:r>
      <w:r>
        <w:t xml:space="preserve">   urethra    </w:t>
      </w:r>
      <w:r>
        <w:t xml:space="preserve">   vas deferens    </w:t>
      </w:r>
      <w:r>
        <w:t xml:space="preserve">   seminal vesicles    </w:t>
      </w:r>
      <w:r>
        <w:t xml:space="preserve">   prostate gland    </w:t>
      </w:r>
      <w:r>
        <w:t xml:space="preserve">   ovaries    </w:t>
      </w:r>
      <w:r>
        <w:t xml:space="preserve">   Bulbourethral gland     </w:t>
      </w:r>
      <w:r>
        <w:t xml:space="preserve">   fallopian tubes    </w:t>
      </w:r>
      <w:r>
        <w:t xml:space="preserve">   uterus    </w:t>
      </w:r>
      <w:r>
        <w:t xml:space="preserve">   cervix    </w:t>
      </w:r>
      <w:r>
        <w:t xml:space="preserve">   vagina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Reproductive System</dc:title>
  <dcterms:created xsi:type="dcterms:W3CDTF">2021-10-11T15:27:32Z</dcterms:created>
  <dcterms:modified xsi:type="dcterms:W3CDTF">2021-10-11T15:27:32Z</dcterms:modified>
</cp:coreProperties>
</file>