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 fluid containing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 fetus grows and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sex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Opening of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reproductive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Glands that produce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Urine and semen pass through this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sex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end of digestive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2021-10-11T15:27:34Z</dcterms:created>
  <dcterms:modified xsi:type="dcterms:W3CDTF">2021-10-11T15:27:34Z</dcterms:modified>
</cp:coreProperties>
</file>