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reproductive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storage for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entrance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maker of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Sack that holds the testis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tube between ovary and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baby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reproductive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2021-10-11T15:26:27Z</dcterms:created>
  <dcterms:modified xsi:type="dcterms:W3CDTF">2021-10-11T15:26:27Z</dcterms:modified>
</cp:coreProperties>
</file>