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produced in the testes.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in which embryo develops.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Time at which a person become sexually mature.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 of the male  reproductive system that produces hormones and sperm.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cell division that produces gametes.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duct that urine is discharged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long tube that runs between a mother and her unborn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reproductive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Release of a mature egg from the ovary.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typical female sexual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 layer of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to describe an embryo eight weeks after fertilization.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Joining one sperm cell and one egg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blood and tissue from the lining of the uterus break apart  and leave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Organs of the female reproductive system that produce hormones and eggs.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reproductive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narrow passage forming the lower end of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Structure through which materials are exchanged between the mother and the developing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Developing human organism until eight weeks of pregnancy.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2021-10-11T15:26:29Z</dcterms:created>
  <dcterms:modified xsi:type="dcterms:W3CDTF">2021-10-11T15:26:29Z</dcterms:modified>
</cp:coreProperties>
</file>