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Blastocyst    </w:t>
      </w:r>
      <w:r>
        <w:t xml:space="preserve">   Egg    </w:t>
      </w:r>
      <w:r>
        <w:t xml:space="preserve">   Endometrium    </w:t>
      </w:r>
      <w:r>
        <w:t xml:space="preserve">   Fallopian tube    </w:t>
      </w:r>
      <w:r>
        <w:t xml:space="preserve">   Fertilization    </w:t>
      </w:r>
      <w:r>
        <w:t xml:space="preserve">   Fetus    </w:t>
      </w:r>
      <w:r>
        <w:t xml:space="preserve">   Fluid    </w:t>
      </w:r>
      <w:r>
        <w:t xml:space="preserve">   Gametes    </w:t>
      </w:r>
      <w:r>
        <w:t xml:space="preserve">   Gonads    </w:t>
      </w:r>
      <w:r>
        <w:t xml:space="preserve">   Labia    </w:t>
      </w:r>
      <w:r>
        <w:t xml:space="preserve">   Labor    </w:t>
      </w:r>
      <w:r>
        <w:t xml:space="preserve">   Organs    </w:t>
      </w:r>
      <w:r>
        <w:t xml:space="preserve">   Overies    </w:t>
      </w:r>
      <w:r>
        <w:t xml:space="preserve">   Penis    </w:t>
      </w:r>
      <w:r>
        <w:t xml:space="preserve">   Reproductive    </w:t>
      </w:r>
      <w:r>
        <w:t xml:space="preserve">   Sex cells    </w:t>
      </w:r>
      <w:r>
        <w:t xml:space="preserve">   Sperm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2021-10-11T15:26:50Z</dcterms:created>
  <dcterms:modified xsi:type="dcterms:W3CDTF">2021-10-11T15:26:50Z</dcterms:modified>
</cp:coreProperties>
</file>