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Passage leading to the uterus from the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 where offspring are conceived in women;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reproductive organe that produces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duct by which urine is convayed from the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the flow of menstrual blood from the uterus 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organ of coitus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Sexually Transmitted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STD caused by an "itch mite"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Eggs travel through 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pouch of skin containing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sperm; Singular form is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 gland in men, below the bladder and above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93,000 die per day to 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2021-10-11T15:26:31Z</dcterms:created>
  <dcterms:modified xsi:type="dcterms:W3CDTF">2021-10-11T15:26:31Z</dcterms:modified>
</cp:coreProperties>
</file>