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physician who specializes in diagnosing and treating the genitourinary system of males and the urinary system of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Exchanges nutrients and waste between the mother and fetus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potentially dangerous pregnancy in which a fertilized egg is implanted and begins to develop outside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neonatal intensive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of sperm in the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twins are the result of fertilization of two separate ova by two sperm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the foreskin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 filled sac containing a single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sterilization in which small portion of the vas deferens is surgically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Referred to as ADAM, and marked by a decrease of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baceterium chlamydia trachomatis, and is the most commonly reported STD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____________ score is a scale of 1-10 to evaluate a newborn's physical status 1 and 5 minutes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breast infection caused by bacteria that enter the breast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2021-10-11T15:27:50Z</dcterms:created>
  <dcterms:modified xsi:type="dcterms:W3CDTF">2021-10-11T15:27:50Z</dcterms:modified>
</cp:coreProperties>
</file>