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two " daughters" left in the oocyte when a sperm gets inside, starting with an 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3rd of 4 distinct sexual phases, starting with 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1 of 4 distinct phases of the sexual cycles, starting with 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two "daughters" left in the oocyte when a sperm gets inside, starting with an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oocytes layer that consists of a layer of glycoprotein covering the oocytes plasma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4th of 4 distinct sexual phases, starting with 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oocytes outermost layer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the male and the female pronucleus form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doctor snips, blocks, burns, or ties up the fallopian tubes?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persist in the female reproductive tract for 3-5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tip of the males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the sperms detached nucleus swells up 5 times its original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used when the male cells cant reach the egg unless they are...?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2nd of 4 distinct sexual phases, starting with 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barrier method that involves a t shaped object?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2021-10-11T15:28:22Z</dcterms:created>
  <dcterms:modified xsi:type="dcterms:W3CDTF">2021-10-11T15:28:22Z</dcterms:modified>
</cp:coreProperties>
</file>