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 of muscle that separates the uterus and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the egg from the ovary to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urine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a mucus to protect sperm.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site of egg cell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 where the embryo develops.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Path from the uterus to the outside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Protection against foreign bodies from entering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Stores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Glands that secretes fluid so sperm can swim.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Sac that holds the testes outside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reproductive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the sperm from the testes to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rich layer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entire lifetime of males after puberty.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Site of sperm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the female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2022-08-05T19:45:54Z</dcterms:created>
  <dcterms:modified xsi:type="dcterms:W3CDTF">2022-08-05T19:45:54Z</dcterms:modified>
</cp:coreProperties>
</file>