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time just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presence of blood in the uterine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a uterine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woman who has not been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X-ray of uterus and uterine tubes after injecting radiopaque material into the uterus and uterine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removal of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woman who has been pregnant two or more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X-ray record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prostate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puncture of the amniotic sac with a needle and syringe to remove fluid for testing helps determine fetal maturity and development as well as genetic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a newborn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instrument used to visually examine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one or both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to examine inside the abdominopelvic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2021-11-18T03:36:48Z</dcterms:created>
  <dcterms:modified xsi:type="dcterms:W3CDTF">2021-11-18T03:36:48Z</dcterms:modified>
</cp:coreProperties>
</file>