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4.05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procedure to closely examine your cervix, vagina and vulva for signs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disease of obscure or uncertain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 of all or part of the vas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a mammary gland or udder, usually caused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removal of part or all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narrow necklike passage forming the lower end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by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fallopian or eustachian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growth of an organism in an artificial environment outside the body in which it would normally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image of the breast produced by mammography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hollow muscular organ located in the pelvic cavity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bulge of the bladder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diploid cell from which an egg or ovum develops by meiosis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4.05</dc:title>
  <dcterms:created xsi:type="dcterms:W3CDTF">2021-10-11T15:26:50Z</dcterms:created>
  <dcterms:modified xsi:type="dcterms:W3CDTF">2021-10-11T15:26:50Z</dcterms:modified>
</cp:coreProperties>
</file>