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disease that starts in 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 that attacks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vital functions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gender is the opposite of a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in the Endocrine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messengers control most major bodily functions, from simple basic needs like hunger to complex systems like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eggs in females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gender is the opposite of 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in life when a boy/girls becomes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at the final stage of HIV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2021-10-11T15:26:51Z</dcterms:created>
  <dcterms:modified xsi:type="dcterms:W3CDTF">2021-10-11T15:26:51Z</dcterms:modified>
</cp:coreProperties>
</file>